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ECLIPSE    </w:t>
      </w:r>
      <w:r>
        <w:t xml:space="preserve">   FORCE    </w:t>
      </w:r>
      <w:r>
        <w:t xml:space="preserve">   FULL MOON    </w:t>
      </w:r>
      <w:r>
        <w:t xml:space="preserve">   GRAVITATIONAL FIELD    </w:t>
      </w:r>
      <w:r>
        <w:t xml:space="preserve">   GRAVITY    </w:t>
      </w:r>
      <w:r>
        <w:t xml:space="preserve">   HIGH TIDES    </w:t>
      </w:r>
      <w:r>
        <w:t xml:space="preserve">   LOW TIDES    </w:t>
      </w:r>
      <w:r>
        <w:t xml:space="preserve">   LUNAR TIDE    </w:t>
      </w:r>
      <w:r>
        <w:t xml:space="preserve">   MOON    </w:t>
      </w:r>
      <w:r>
        <w:t xml:space="preserve">   MOONLIGHT    </w:t>
      </w:r>
      <w:r>
        <w:t xml:space="preserve">   NEAP TIDES    </w:t>
      </w:r>
      <w:r>
        <w:t xml:space="preserve">   NEW MOON    </w:t>
      </w:r>
      <w:r>
        <w:t xml:space="preserve">   OCEAN    </w:t>
      </w:r>
      <w:r>
        <w:t xml:space="preserve">   ORBIT    </w:t>
      </w:r>
      <w:r>
        <w:t xml:space="preserve">   ROTATION    </w:t>
      </w:r>
      <w:r>
        <w:t xml:space="preserve">   SEA TIDES    </w:t>
      </w:r>
      <w:r>
        <w:t xml:space="preserve">   SOLAR SYSTEM    </w:t>
      </w:r>
      <w:r>
        <w:t xml:space="preserve">   SOLAR TIDE    </w:t>
      </w:r>
      <w:r>
        <w:t xml:space="preserve">   SPACE    </w:t>
      </w:r>
      <w:r>
        <w:t xml:space="preserve">   SPRING TIDE    </w:t>
      </w:r>
      <w:r>
        <w:t xml:space="preserve">   SUN    </w:t>
      </w:r>
      <w:r>
        <w:t xml:space="preserve">   TIDES    </w:t>
      </w:r>
      <w:r>
        <w:t xml:space="preserve">   TSUNAMI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Tides</dc:title>
  <dcterms:created xsi:type="dcterms:W3CDTF">2021-10-11T12:36:05Z</dcterms:created>
  <dcterms:modified xsi:type="dcterms:W3CDTF">2021-10-11T12:36:05Z</dcterms:modified>
</cp:coreProperties>
</file>