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Moon Vocab Choice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_____ occurs when one body passes through the shadow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inner cone where sunlight is completely blocked is known as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sun and moon are aligned there are ____ tides.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 and dust from meteorites are called_____.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deep channels left from lava are known 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gravitational pull is strong when the moon and _____ are aligned.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tides occur during the full moon and new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moons dark areas are caused by______ lava.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sunlight is normally blocked on the outer cone it is known as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bowl-shaped deppresions on the moon known as _____.</w:t>
            </w:r>
          </w:p>
        </w:tc>
      </w:tr>
    </w:tbl>
    <w:p>
      <w:pPr>
        <w:pStyle w:val="WordBankMedium"/>
      </w:pPr>
      <w:r>
        <w:t xml:space="preserve">   basaltic    </w:t>
      </w:r>
      <w:r>
        <w:t xml:space="preserve">   sun    </w:t>
      </w:r>
      <w:r>
        <w:t xml:space="preserve">   low    </w:t>
      </w:r>
      <w:r>
        <w:t xml:space="preserve">   regolith    </w:t>
      </w:r>
      <w:r>
        <w:t xml:space="preserve">   eclipse    </w:t>
      </w:r>
      <w:r>
        <w:t xml:space="preserve">   spring    </w:t>
      </w:r>
      <w:r>
        <w:t xml:space="preserve">   penumbra    </w:t>
      </w:r>
      <w:r>
        <w:t xml:space="preserve">   umbra    </w:t>
      </w:r>
      <w:r>
        <w:t xml:space="preserve">   rilles    </w:t>
      </w:r>
      <w:r>
        <w:t xml:space="preserve">   craters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Vocab Choice</dc:title>
  <dcterms:created xsi:type="dcterms:W3CDTF">2021-10-11T12:36:19Z</dcterms:created>
  <dcterms:modified xsi:type="dcterms:W3CDTF">2021-10-11T12:36:19Z</dcterms:modified>
</cp:coreProperties>
</file>