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Light-colored area of the moon with lots of rough mountains and craters.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that looks like narrow canyons or stream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moon phase is decreasing or getting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structure, the result of an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of the moon when none of the visible part of the moon is illuminated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lines that extend in all directions from some craters.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moon when the illuminated part is less than a circle but more than a quarter.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of the moon when the entire moon is illuminated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moon phase is increasing or getting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the moon showing an arc-shaped section of the moon that is illuminated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Appearance presented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dark-grey or black areas of the moon that are fairly smooth.</w:t>
            </w:r>
          </w:p>
        </w:tc>
      </w:tr>
    </w:tbl>
    <w:p>
      <w:pPr>
        <w:pStyle w:val="WordBankMedium"/>
      </w:pPr>
      <w:r>
        <w:t xml:space="preserve">   crater    </w:t>
      </w:r>
      <w:r>
        <w:t xml:space="preserve">   highlands    </w:t>
      </w:r>
      <w:r>
        <w:t xml:space="preserve">   maria    </w:t>
      </w:r>
      <w:r>
        <w:t xml:space="preserve">   ray    </w:t>
      </w:r>
      <w:r>
        <w:t xml:space="preserve">   rilles    </w:t>
      </w:r>
      <w:r>
        <w:t xml:space="preserve">   crescent    </w:t>
      </w:r>
      <w:r>
        <w:t xml:space="preserve">   gibbous    </w:t>
      </w:r>
      <w:r>
        <w:t xml:space="preserve">   phase    </w:t>
      </w:r>
      <w:r>
        <w:t xml:space="preserve">   waxing    </w:t>
      </w:r>
      <w:r>
        <w:t xml:space="preserve">   waning    </w:t>
      </w:r>
      <w:r>
        <w:t xml:space="preserve">   full moon    </w:t>
      </w:r>
      <w:r>
        <w:t xml:space="preserve">   new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Vocabulary</dc:title>
  <dcterms:created xsi:type="dcterms:W3CDTF">2021-10-11T12:36:45Z</dcterms:created>
  <dcterms:modified xsi:type="dcterms:W3CDTF">2021-10-11T12:36:45Z</dcterms:modified>
</cp:coreProperties>
</file>