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Latin word for "sea"?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line dividing light from dark on the moon?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unmanned vessel to land on the moon?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Terminator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Annular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Perigee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travels around the earth in how many days?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Apogee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to "increase in size"?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means to decrease in size?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Surveyor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story created to sell newspapers?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Great Moon Hoax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measure of the force of attraction?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Waxing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types of solar eclipses are partial, annular, and...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Big Whack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current moon origin theory?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point in the moons travel around the earth when the moon is farthest from earth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27 days, 7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in the moons orbit around the earth when it is closest to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study of the night sky?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Astronomy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Vocabulary</dc:title>
  <dcterms:created xsi:type="dcterms:W3CDTF">2021-10-11T12:36:10Z</dcterms:created>
  <dcterms:modified xsi:type="dcterms:W3CDTF">2021-10-11T12:36:10Z</dcterms:modified>
</cp:coreProperties>
</file>