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Earth    </w:t>
      </w:r>
      <w:r>
        <w:t xml:space="preserve">   Indigenous    </w:t>
      </w:r>
      <w:r>
        <w:t xml:space="preserve">   Aboriginal    </w:t>
      </w:r>
      <w:r>
        <w:t xml:space="preserve">   Science    </w:t>
      </w:r>
      <w:r>
        <w:t xml:space="preserve">   Dreamtime    </w:t>
      </w:r>
      <w:r>
        <w:t xml:space="preserve">   Yolngu    </w:t>
      </w:r>
      <w:r>
        <w:t xml:space="preserve">   Ngalindi    </w:t>
      </w:r>
      <w:r>
        <w:t xml:space="preserve">   Bounces    </w:t>
      </w:r>
      <w:r>
        <w:t xml:space="preserve">   Sunlight    </w:t>
      </w:r>
      <w:r>
        <w:t xml:space="preserve">   Reflect    </w:t>
      </w:r>
      <w:r>
        <w:t xml:space="preserve">   Day    </w:t>
      </w:r>
      <w:r>
        <w:t xml:space="preserve">   Night    </w:t>
      </w:r>
      <w:r>
        <w:t xml:space="preserve">   Lit    </w:t>
      </w:r>
      <w:r>
        <w:t xml:space="preserve">   Light    </w:t>
      </w:r>
      <w:r>
        <w:t xml:space="preserve">   Shine    </w:t>
      </w:r>
      <w:r>
        <w:t xml:space="preserve">   Phases    </w:t>
      </w:r>
      <w:r>
        <w:t xml:space="preserve">   Sun    </w:t>
      </w:r>
      <w:r>
        <w:t xml:space="preserve">   Moon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Moon Word Search</dc:title>
  <dcterms:created xsi:type="dcterms:W3CDTF">2021-10-11T12:36:36Z</dcterms:created>
  <dcterms:modified xsi:type="dcterms:W3CDTF">2021-10-11T12:36:36Z</dcterms:modified>
</cp:coreProperties>
</file>