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 Zoom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Mache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Moon Buggy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Centre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Rockets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Alien 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Beegu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Zoom</dc:title>
  <dcterms:created xsi:type="dcterms:W3CDTF">2021-10-11T12:35:59Z</dcterms:created>
  <dcterms:modified xsi:type="dcterms:W3CDTF">2021-10-11T12:35:59Z</dcterms:modified>
</cp:coreProperties>
</file>