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Astronomist    </w:t>
      </w:r>
      <w:r>
        <w:t xml:space="preserve">   Crater    </w:t>
      </w:r>
      <w:r>
        <w:t xml:space="preserve">   Crescent    </w:t>
      </w:r>
      <w:r>
        <w:t xml:space="preserve">   Eclipse    </w:t>
      </w:r>
      <w:r>
        <w:t xml:space="preserve">   First Quarter    </w:t>
      </w:r>
      <w:r>
        <w:t xml:space="preserve">   Full Moon    </w:t>
      </w:r>
      <w:r>
        <w:t xml:space="preserve">   Gibbous    </w:t>
      </w:r>
      <w:r>
        <w:t xml:space="preserve">   Lunar     </w:t>
      </w:r>
      <w:r>
        <w:t xml:space="preserve">   Lunar Eclipse    </w:t>
      </w:r>
      <w:r>
        <w:t xml:space="preserve">   New Moon    </w:t>
      </w:r>
      <w:r>
        <w:t xml:space="preserve">   Regolith     </w:t>
      </w:r>
      <w:r>
        <w:t xml:space="preserve">   Revolve     </w:t>
      </w:r>
      <w:r>
        <w:t xml:space="preserve">   Rotate     </w:t>
      </w:r>
      <w:r>
        <w:t xml:space="preserve">   Satellite     </w:t>
      </w:r>
      <w:r>
        <w:t xml:space="preserve">   Solar Eclipse    </w:t>
      </w:r>
      <w:r>
        <w:t xml:space="preserve">   Third Quarter    </w:t>
      </w:r>
      <w:r>
        <w:t xml:space="preserve">   Umbra    </w:t>
      </w:r>
      <w:r>
        <w:t xml:space="preserve">   Waning    </w:t>
      </w:r>
      <w:r>
        <w:t xml:space="preserve">   Waxing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2021-10-11T12:35:08Z</dcterms:created>
  <dcterms:modified xsi:type="dcterms:W3CDTF">2021-10-11T12:35:08Z</dcterms:modified>
</cp:coreProperties>
</file>