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 and Constellations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_____________________ moon phases.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cluster of stars that makes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Moon orbits the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Earth orbits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Sun is on the opposite side of the Sun, we see a ________ mmon.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 is the reason that we see different constellations at different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Earth spins on its ____________________;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imaginary line divides the Earth into two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causes day and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Moon is between the Sun and Earth, we see a __________ moon.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and Constellations</dc:title>
  <dcterms:created xsi:type="dcterms:W3CDTF">2021-10-11T12:35:22Z</dcterms:created>
  <dcterms:modified xsi:type="dcterms:W3CDTF">2021-10-11T12:35:22Z</dcterms:modified>
</cp:coreProperties>
</file>