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Moon and Tides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orbit    </w:t>
      </w:r>
      <w:r>
        <w:t xml:space="preserve">   gibbous    </w:t>
      </w:r>
      <w:r>
        <w:t xml:space="preserve">   waning    </w:t>
      </w:r>
      <w:r>
        <w:t xml:space="preserve">   waxing    </w:t>
      </w:r>
      <w:r>
        <w:t xml:space="preserve">   crescent    </w:t>
      </w:r>
      <w:r>
        <w:t xml:space="preserve">   moon    </w:t>
      </w:r>
      <w:r>
        <w:t xml:space="preserve">   penumbra    </w:t>
      </w:r>
      <w:r>
        <w:t xml:space="preserve">   umbra    </w:t>
      </w:r>
      <w:r>
        <w:t xml:space="preserve">   lunar    </w:t>
      </w:r>
      <w:r>
        <w:t xml:space="preserve">   solar    </w:t>
      </w:r>
      <w:r>
        <w:t xml:space="preserve">   eclipse    </w:t>
      </w:r>
      <w:r>
        <w:t xml:space="preserve">   phase    </w:t>
      </w:r>
      <w:r>
        <w:t xml:space="preserve">   spring    </w:t>
      </w:r>
      <w:r>
        <w:t xml:space="preserve">   neap    </w:t>
      </w:r>
      <w:r>
        <w:t xml:space="preserve">   tide    </w:t>
      </w:r>
      <w:r>
        <w:t xml:space="preserve">   winter    </w:t>
      </w:r>
      <w:r>
        <w:t xml:space="preserve">   summer    </w:t>
      </w:r>
      <w:r>
        <w:t xml:space="preserve">   autumnal    </w:t>
      </w:r>
      <w:r>
        <w:t xml:space="preserve">   vernal    </w:t>
      </w:r>
      <w:r>
        <w:t xml:space="preserve">   equinox    </w:t>
      </w:r>
      <w:r>
        <w:t xml:space="preserve">   gravity    </w:t>
      </w:r>
      <w:r>
        <w:t xml:space="preserve">   solstice    </w:t>
      </w:r>
      <w:r>
        <w:t xml:space="preserve">   inertia    </w:t>
      </w:r>
      <w:r>
        <w:t xml:space="preserve">   astronomy    </w:t>
      </w:r>
      <w:r>
        <w:t xml:space="preserve">   axis    </w:t>
      </w:r>
      <w:r>
        <w:t xml:space="preserve">   revolution    </w:t>
      </w:r>
      <w:r>
        <w:t xml:space="preserve">   calendar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and Tides</dc:title>
  <dcterms:created xsi:type="dcterms:W3CDTF">2021-10-11T12:36:15Z</dcterms:created>
  <dcterms:modified xsi:type="dcterms:W3CDTF">2021-10-11T12:36:15Z</dcterms:modified>
</cp:coreProperties>
</file>