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and 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spring    </w:t>
      </w:r>
      <w:r>
        <w:t xml:space="preserve">   summer    </w:t>
      </w:r>
      <w:r>
        <w:t xml:space="preserve">   autumn    </w:t>
      </w:r>
      <w:r>
        <w:t xml:space="preserve">   season    </w:t>
      </w:r>
      <w:r>
        <w:t xml:space="preserve">   eclipse    </w:t>
      </w:r>
      <w:r>
        <w:t xml:space="preserve">   new moon    </w:t>
      </w:r>
      <w:r>
        <w:t xml:space="preserve">   full moon    </w:t>
      </w:r>
      <w:r>
        <w:t xml:space="preserve">   moon cycle    </w:t>
      </w:r>
      <w:r>
        <w:t xml:space="preserve">   moon phase    </w:t>
      </w:r>
      <w:r>
        <w:t xml:space="preserve">   rotation    </w:t>
      </w:r>
      <w:r>
        <w:t xml:space="preserve">   revolution    </w:t>
      </w:r>
      <w:r>
        <w:t xml:space="preserve">   axis    </w:t>
      </w:r>
      <w:r>
        <w:t xml:space="preserve">   gravity    </w:t>
      </w:r>
      <w:r>
        <w:t xml:space="preserve">   first quarter    </w:t>
      </w:r>
      <w:r>
        <w:t xml:space="preserve">   low tide    </w:t>
      </w:r>
      <w:r>
        <w:t xml:space="preserve">   high tide    </w:t>
      </w:r>
      <w:r>
        <w:t xml:space="preserve">   waning gibbous    </w:t>
      </w:r>
      <w:r>
        <w:t xml:space="preserve">   waxing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and tides</dc:title>
  <dcterms:created xsi:type="dcterms:W3CDTF">2021-10-11T12:36:52Z</dcterms:created>
  <dcterms:modified xsi:type="dcterms:W3CDTF">2021-10-11T12:36:52Z</dcterms:modified>
</cp:coreProperties>
</file>