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of the four moon phases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eight planets and their moons orbiting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 on the surface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 the moon takes around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events that repeat over and over in the same order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invisible line around which the earth rotates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pulls the body to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thing hitting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around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crossword</dc:title>
  <dcterms:created xsi:type="dcterms:W3CDTF">2021-10-11T12:38:25Z</dcterms:created>
  <dcterms:modified xsi:type="dcterms:W3CDTF">2021-10-11T12:38:25Z</dcterms:modified>
</cp:coreProperties>
</file>