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Moon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phase follows the last quarter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the moon receive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moon revolve around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it mean for the moon to wane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do we always see the same side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phases does the moon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long does it take to move from a full moon to a new moon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it mean for the moon to wax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the moon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does it to move from one phase tot he next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does it take the month to revolve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moon phase is closet to the moon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crossword puzzle </dc:title>
  <dcterms:created xsi:type="dcterms:W3CDTF">2021-10-11T12:37:28Z</dcterms:created>
  <dcterms:modified xsi:type="dcterms:W3CDTF">2021-10-11T12:37:28Z</dcterms:modified>
</cp:coreProperties>
</file>