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events that happen over and over in the same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looks like a half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 thin slice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is between the new phase and the full phase. More of the moon is visible every day. The curve of the light is on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of one object in space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changing object looks during one part of a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looks like a completely round circle. It rises in the evenings at sunset and sets at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looks "fat" with a bulge on one side. More than half of the circle is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involves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moon is between the full phase and the new phase. Less of the moon is visible every day. The curve of the moon is on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none of the moon is visible. The new moon rises and sets with the sun.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2021-10-11T12:35:12Z</dcterms:created>
  <dcterms:modified xsi:type="dcterms:W3CDTF">2021-10-11T12:35:12Z</dcterms:modified>
</cp:coreProperties>
</file>