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festival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娥</w:t>
            </w:r>
          </w:p>
        </w:tc>
      </w:tr>
    </w:tbl>
    <w:p>
      <w:pPr>
        <w:pStyle w:val="WordBankLarge"/>
      </w:pPr>
      <w:r>
        <w:t xml:space="preserve">   中秋节    </w:t>
      </w:r>
      <w:r>
        <w:t xml:space="preserve">   兔子    </w:t>
      </w:r>
      <w:r>
        <w:t xml:space="preserve">   八月十五    </w:t>
      </w:r>
      <w:r>
        <w:t xml:space="preserve">   农历    </w:t>
      </w:r>
      <w:r>
        <w:t xml:space="preserve">   团圆    </w:t>
      </w:r>
      <w:r>
        <w:t xml:space="preserve">   嫦娥    </w:t>
      </w:r>
      <w:r>
        <w:t xml:space="preserve">   家人    </w:t>
      </w:r>
      <w:r>
        <w:t xml:space="preserve">   思念    </w:t>
      </w:r>
      <w:r>
        <w:t xml:space="preserve">   月亮    </w:t>
      </w:r>
      <w:r>
        <w:t xml:space="preserve">   月饼    </w:t>
      </w:r>
      <w:r>
        <w:t xml:space="preserve">   灯笼    </w:t>
      </w:r>
      <w:r>
        <w:t xml:space="preserve">   秋天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festival </dc:title>
  <dcterms:created xsi:type="dcterms:W3CDTF">2021-10-11T12:36:13Z</dcterms:created>
  <dcterms:modified xsi:type="dcterms:W3CDTF">2021-10-11T12:36:13Z</dcterms:modified>
</cp:coreProperties>
</file>