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 landing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Rocket    </w:t>
      </w:r>
      <w:r>
        <w:t xml:space="preserve">   Usa    </w:t>
      </w:r>
      <w:r>
        <w:t xml:space="preserve">   Space    </w:t>
      </w:r>
      <w:r>
        <w:t xml:space="preserve">   Collins    </w:t>
      </w:r>
      <w:r>
        <w:t xml:space="preserve">   Michael    </w:t>
      </w:r>
      <w:r>
        <w:t xml:space="preserve">   Aldrin    </w:t>
      </w:r>
      <w:r>
        <w:t xml:space="preserve">   Edwin    </w:t>
      </w:r>
      <w:r>
        <w:t xml:space="preserve">   Apollo    </w:t>
      </w:r>
      <w:r>
        <w:t xml:space="preserve">   Mission    </w:t>
      </w:r>
      <w:r>
        <w:t xml:space="preserve">   Armstrong    </w:t>
      </w:r>
      <w:r>
        <w:t xml:space="preserve">   Neil    </w:t>
      </w:r>
      <w:r>
        <w:t xml:space="preserve">   Landing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landing</dc:title>
  <dcterms:created xsi:type="dcterms:W3CDTF">2021-10-11T12:35:10Z</dcterms:created>
  <dcterms:modified xsi:type="dcterms:W3CDTF">2021-10-11T12:35:10Z</dcterms:modified>
</cp:coreProperties>
</file>