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phases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gibbous in the lunar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full moon after an autumn equinox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high and low tides in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moon revolves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the lunar cycle takes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Three-fourths through the lunar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moon phase in lunar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Quarter of the way through the lunar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full moon looks like from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Tides that are weaker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Direction the moon revolves around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way through lunar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stage in the lunar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of the lunar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Direction the sun hits a new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after full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Tides that are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it takes for a phase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Side of the moon we never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new moon looks like from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 </dc:title>
  <dcterms:created xsi:type="dcterms:W3CDTF">2021-10-11T12:38:16Z</dcterms:created>
  <dcterms:modified xsi:type="dcterms:W3CDTF">2021-10-11T12:38:16Z</dcterms:modified>
</cp:coreProperties>
</file>