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Deimos?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Adrastea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Ios' surface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last name for the person who discovered Umbriel?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Europa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Mimas alternate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Triton orbit?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radius of Ophelia?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Callistos' alternate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lapetuss' alternate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surface pressure of Ganymede?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radius for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name for the person who discovered Titania?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up 91% of the moon Enceladus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Titans' axial tilt?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Sao discovered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telescopes' name that discovered Psamathe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month was Larissa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last name for the person who discovered Miranda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hours does Phobos orbit mars?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Moons</dc:title>
  <dcterms:created xsi:type="dcterms:W3CDTF">2021-10-11T12:35:29Z</dcterms:created>
  <dcterms:modified xsi:type="dcterms:W3CDTF">2021-10-11T12:35:29Z</dcterms:modified>
</cp:coreProperties>
</file>