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Moons Latitude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shines    </w:t>
      </w:r>
      <w:r>
        <w:t xml:space="preserve">   visible    </w:t>
      </w:r>
      <w:r>
        <w:t xml:space="preserve">   moon    </w:t>
      </w:r>
      <w:r>
        <w:t xml:space="preserve">   fifty-nine percent    </w:t>
      </w:r>
      <w:r>
        <w:t xml:space="preserve">   degrees    </w:t>
      </w:r>
      <w:r>
        <w:t xml:space="preserve">   imaginary    </w:t>
      </w:r>
      <w:r>
        <w:t xml:space="preserve">   equator    </w:t>
      </w:r>
      <w:r>
        <w:t xml:space="preserve">   latitude    </w:t>
      </w:r>
      <w:r>
        <w:t xml:space="preserve">   magnetic    </w:t>
      </w:r>
      <w:r>
        <w:t xml:space="preserve">   atmosphere    </w:t>
      </w:r>
      <w:r>
        <w:t xml:space="preserve">   surface    </w:t>
      </w:r>
      <w:r>
        <w:t xml:space="preserve">   orbit    </w:t>
      </w:r>
      <w:r>
        <w:t xml:space="preserve">   twenty-eight days    </w:t>
      </w:r>
      <w:r>
        <w:t xml:space="preserve">   Northern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Moons Latitude Wordsearch </dc:title>
  <dcterms:created xsi:type="dcterms:W3CDTF">2021-10-11T12:35:54Z</dcterms:created>
  <dcterms:modified xsi:type="dcterms:W3CDTF">2021-10-11T12:35:54Z</dcterms:modified>
</cp:coreProperties>
</file>