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Moons of 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caliban    </w:t>
      </w:r>
      <w:r>
        <w:t xml:space="preserve">   trinaculo    </w:t>
      </w:r>
      <w:r>
        <w:t xml:space="preserve">   stephano    </w:t>
      </w:r>
      <w:r>
        <w:t xml:space="preserve">   oberon    </w:t>
      </w:r>
      <w:r>
        <w:t xml:space="preserve">   titania    </w:t>
      </w:r>
      <w:r>
        <w:t xml:space="preserve">   umbriel    </w:t>
      </w:r>
      <w:r>
        <w:t xml:space="preserve">   ariel    </w:t>
      </w:r>
      <w:r>
        <w:t xml:space="preserve">   francisco    </w:t>
      </w:r>
      <w:r>
        <w:t xml:space="preserve">   miranda    </w:t>
      </w:r>
      <w:r>
        <w:t xml:space="preserve">   cupid    </w:t>
      </w:r>
      <w:r>
        <w:t xml:space="preserve">   puck    </w:t>
      </w:r>
      <w:r>
        <w:t xml:space="preserve">   perdita    </w:t>
      </w:r>
      <w:r>
        <w:t xml:space="preserve">   belinda    </w:t>
      </w:r>
      <w:r>
        <w:t xml:space="preserve">   mab    </w:t>
      </w:r>
      <w:r>
        <w:t xml:space="preserve">   rosalind    </w:t>
      </w:r>
      <w:r>
        <w:t xml:space="preserve">   portia    </w:t>
      </w:r>
      <w:r>
        <w:t xml:space="preserve">   juliet    </w:t>
      </w:r>
      <w:r>
        <w:t xml:space="preserve">   desdemona    </w:t>
      </w:r>
      <w:r>
        <w:t xml:space="preserve">   cressida    </w:t>
      </w:r>
      <w:r>
        <w:t xml:space="preserve">   bianca    </w:t>
      </w:r>
      <w:r>
        <w:t xml:space="preserve">   ophelia    </w:t>
      </w:r>
      <w:r>
        <w:t xml:space="preserve">   cordelia    </w:t>
      </w:r>
      <w:r>
        <w:t xml:space="preserve">   ferdinand    </w:t>
      </w:r>
      <w:r>
        <w:t xml:space="preserve">   setebos    </w:t>
      </w:r>
      <w:r>
        <w:t xml:space="preserve">   prospero    </w:t>
      </w:r>
      <w:r>
        <w:t xml:space="preserve">   margaret    </w:t>
      </w:r>
      <w:r>
        <w:t xml:space="preserve">   sycorax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Moons of Uranus</dc:title>
  <dcterms:created xsi:type="dcterms:W3CDTF">2021-10-11T12:36:51Z</dcterms:created>
  <dcterms:modified xsi:type="dcterms:W3CDTF">2021-10-11T12:36:51Z</dcterms:modified>
</cp:coreProperties>
</file>