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Moons of other planets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is the largest natural satellite of the planet Neptune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is the second-largest moon of Jupiter, after Ganymede.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is the largest moon of Saturn.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is a moon of Saturn.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smallest of the four Galilean moons orbiting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is a moon of Saturn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is the third-largest natural satellite of Saturn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is the largest of the five known natural satellites of the dwarf planet Pluto.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the fourth-largest of the 27 known moons of Uranus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is a moon of Uranus discovered on October 24, 1851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is the smaller and outer of the two natural satellites of the planet Mars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is the sixth-largest moon of Saturn. It is about 500 kilometers in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is the second-largest moon of Saturn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smallest and innermost of Uranus's five round satellites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mid-sized moon of Saturn about 1,060 km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innermost and larger of the two natural satellites of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is a moon of Saturn which was discovered in 1789 by William Herschel.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is the largest of the moons of Uranus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is the largest and most massive moon of Jupiter and in the Solar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an irregular satellite of Saturn </w:t>
            </w:r>
          </w:p>
        </w:tc>
      </w:tr>
    </w:tbl>
    <w:p>
      <w:pPr>
        <w:pStyle w:val="WordBankMedium"/>
      </w:pPr>
      <w:r>
        <w:t xml:space="preserve">   Titan    </w:t>
      </w:r>
      <w:r>
        <w:t xml:space="preserve">   Europa    </w:t>
      </w:r>
      <w:r>
        <w:t xml:space="preserve">   Ganymede    </w:t>
      </w:r>
      <w:r>
        <w:t xml:space="preserve">   triton    </w:t>
      </w:r>
      <w:r>
        <w:t xml:space="preserve">   Enceladus    </w:t>
      </w:r>
      <w:r>
        <w:t xml:space="preserve">   Callisto    </w:t>
      </w:r>
      <w:r>
        <w:t xml:space="preserve">   Phobos    </w:t>
      </w:r>
      <w:r>
        <w:t xml:space="preserve">   Lapetus    </w:t>
      </w:r>
      <w:r>
        <w:t xml:space="preserve">   Mimas    </w:t>
      </w:r>
      <w:r>
        <w:t xml:space="preserve">   Rhea    </w:t>
      </w:r>
      <w:r>
        <w:t xml:space="preserve">   Charon    </w:t>
      </w:r>
      <w:r>
        <w:t xml:space="preserve">   Deimos    </w:t>
      </w:r>
      <w:r>
        <w:t xml:space="preserve">   Titania    </w:t>
      </w:r>
      <w:r>
        <w:t xml:space="preserve">   Dione    </w:t>
      </w:r>
      <w:r>
        <w:t xml:space="preserve">   Umbriel    </w:t>
      </w:r>
      <w:r>
        <w:t xml:space="preserve">   Tethys    </w:t>
      </w:r>
      <w:r>
        <w:t xml:space="preserve">   Miranda    </w:t>
      </w:r>
      <w:r>
        <w:t xml:space="preserve">   Phoebe    </w:t>
      </w:r>
      <w:r>
        <w:t xml:space="preserve">   Hyperion    </w:t>
      </w:r>
      <w:r>
        <w:t xml:space="preserve">   ariel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Moons of other planets</dc:title>
  <dcterms:created xsi:type="dcterms:W3CDTF">2021-10-11T12:35:31Z</dcterms:created>
  <dcterms:modified xsi:type="dcterms:W3CDTF">2021-10-11T12:35:31Z</dcterms:modified>
</cp:coreProperties>
</file>