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Moonwalk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Periodic reversal in the motion of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Satellite made of silicates and thick water-ice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"Head" of a comet, gaseous blanket surrounding its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Herschel is credited with discovery of this first "invisible" light, initially named as Calorific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Cooler, strong magnetic regions in sun's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Vernal Equinox is currently located in this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Subatomic particle having one up &amp; two down quarks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occurs when solar winds strike Earth's magnetosphere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	____ rays, stream of highly energetic atomic nuclei at approaching light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ever systematic star atlas, produced by Johann Bayer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Gravitational accumulation of particles around a massive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Apparent elongation of wavelength due to drifting away of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Appearance of two full moons in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proposed elliptical orbits of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Widest gap in Saturn's rings referred as "___"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Toy Story character; named after Edwin "__" Aldrin, second man to step on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Moonwalk Crossword</dc:title>
  <dcterms:created xsi:type="dcterms:W3CDTF">2021-10-11T12:36:01Z</dcterms:created>
  <dcterms:modified xsi:type="dcterms:W3CDTF">2021-10-11T12:36:01Z</dcterms:modified>
</cp:coreProperties>
</file>