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Moordraaisels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caretaker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handkerchief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(someone needs to be) questioned</w:t>
            </w:r>
          </w:p>
        </w:tc>
      </w:tr>
    </w:tbl>
    <w:p>
      <w:pPr>
        <w:pStyle w:val="WordBankSmall"/>
      </w:pPr>
      <w:r>
        <w:t xml:space="preserve">   wapen    </w:t>
      </w:r>
      <w:r>
        <w:t xml:space="preserve">   verdagte    </w:t>
      </w:r>
      <w:r>
        <w:t xml:space="preserve">   slagoffer    </w:t>
      </w:r>
      <w:r>
        <w:t xml:space="preserve">   liggaam    </w:t>
      </w:r>
      <w:r>
        <w:t xml:space="preserve">   foto    </w:t>
      </w:r>
      <w:r>
        <w:t xml:space="preserve">   sakdoek    </w:t>
      </w:r>
      <w:r>
        <w:t xml:space="preserve">   moordenaar    </w:t>
      </w:r>
      <w:r>
        <w:t xml:space="preserve">   nors    </w:t>
      </w:r>
      <w:r>
        <w:t xml:space="preserve">   voorletters    </w:t>
      </w:r>
      <w:r>
        <w:t xml:space="preserve">   ondervra    </w:t>
      </w:r>
      <w:r>
        <w:t xml:space="preserve">   opsigter    </w:t>
      </w:r>
      <w:r>
        <w:t xml:space="preserve">   skoolhoof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Moordraaisels</dc:title>
  <dcterms:created xsi:type="dcterms:W3CDTF">2021-10-11T12:36:41Z</dcterms:created>
  <dcterms:modified xsi:type="dcterms:W3CDTF">2021-10-11T12:36:41Z</dcterms:modified>
</cp:coreProperties>
</file>