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Moorish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the Higher-self pass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shade of their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our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we see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made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 Jesus say that he would return to conquer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true title given to our ruler in Morocco?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he finished his task of devouring?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title does Satan give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the Moorish Science Temple Of America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modern name for Amexem?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modern name for Angels?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our Holy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modern name for the Garden of 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Jesus say that would make you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a man be a Negro, Black, Colored or Ethiopian?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selves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modern name for Moabites?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guarding the Holy City Of Mecca today to keep the unbelievers away?</w:t>
            </w:r>
          </w:p>
        </w:tc>
      </w:tr>
    </w:tbl>
    <w:p>
      <w:pPr>
        <w:pStyle w:val="WordBankMedium"/>
      </w:pPr>
      <w:r>
        <w:t xml:space="preserve">   ALLAH    </w:t>
      </w:r>
      <w:r>
        <w:t xml:space="preserve">   NO    </w:t>
      </w:r>
      <w:r>
        <w:t xml:space="preserve">   1913AD    </w:t>
      </w:r>
      <w:r>
        <w:t xml:space="preserve">   ISLAMISM    </w:t>
      </w:r>
      <w:r>
        <w:t xml:space="preserve">   FRIDAY     </w:t>
      </w:r>
      <w:r>
        <w:t xml:space="preserve">   MOROCCANS    </w:t>
      </w:r>
      <w:r>
        <w:t xml:space="preserve">   AFRICA     </w:t>
      </w:r>
      <w:r>
        <w:t xml:space="preserve">   SULTAN    </w:t>
      </w:r>
      <w:r>
        <w:t xml:space="preserve">   TRUTH    </w:t>
      </w:r>
      <w:r>
        <w:t xml:space="preserve">   MECCA    </w:t>
      </w:r>
      <w:r>
        <w:t xml:space="preserve">   OLIVE    </w:t>
      </w:r>
      <w:r>
        <w:t xml:space="preserve">   ASIATICS    </w:t>
      </w:r>
      <w:r>
        <w:t xml:space="preserve">   ANGELS    </w:t>
      </w:r>
      <w:r>
        <w:t xml:space="preserve">   TWO    </w:t>
      </w:r>
      <w:r>
        <w:t xml:space="preserve">   NO     </w:t>
      </w:r>
      <w:r>
        <w:t xml:space="preserve">   YES     </w:t>
      </w:r>
      <w:r>
        <w:t xml:space="preserve">   YES     </w:t>
      </w:r>
      <w:r>
        <w:t xml:space="preserve">   NO    </w:t>
      </w:r>
      <w:r>
        <w:t xml:space="preserve">   GOD    </w:t>
      </w:r>
      <w:r>
        <w:t xml:space="preserve">   ELOHIM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Moorish Cross Word Puzzle</dc:title>
  <dcterms:created xsi:type="dcterms:W3CDTF">2021-10-11T12:36:51Z</dcterms:created>
  <dcterms:modified xsi:type="dcterms:W3CDTF">2021-10-11T12:36:51Z</dcterms:modified>
</cp:coreProperties>
</file>