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Moorish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Allah is the Father of the______________?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Represents Endurance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Noble Drew Ali?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the nearest place you can meet Allah?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symbol represents the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your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made you?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made the Devil?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your Nationality?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is our Holy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Noble Drew Ali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Black, according to science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color is the water in the Negro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symbol represents the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was the Great Grand-Mother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the first degree of Moorish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one of the highest principles</w:t>
            </w:r>
          </w:p>
        </w:tc>
      </w:tr>
    </w:tbl>
    <w:p>
      <w:pPr>
        <w:pStyle w:val="WordBankMedium"/>
      </w:pPr>
      <w:r>
        <w:t xml:space="preserve">   Bactrian Camel    </w:t>
      </w:r>
      <w:r>
        <w:t xml:space="preserve">   Crescent Moon    </w:t>
      </w:r>
      <w:r>
        <w:t xml:space="preserve">   Star    </w:t>
      </w:r>
      <w:r>
        <w:t xml:space="preserve">   Patience    </w:t>
      </w:r>
      <w:r>
        <w:t xml:space="preserve">   Death    </w:t>
      </w:r>
      <w:r>
        <w:t xml:space="preserve">   Love    </w:t>
      </w:r>
      <w:r>
        <w:t xml:space="preserve">   Prophet    </w:t>
      </w:r>
      <w:r>
        <w:t xml:space="preserve">   Heart    </w:t>
      </w:r>
      <w:r>
        <w:t xml:space="preserve">   Black    </w:t>
      </w:r>
      <w:r>
        <w:t xml:space="preserve">   Allah    </w:t>
      </w:r>
      <w:r>
        <w:t xml:space="preserve">   Universe    </w:t>
      </w:r>
      <w:r>
        <w:t xml:space="preserve">   Newark New Jersey    </w:t>
      </w:r>
      <w:r>
        <w:t xml:space="preserve">   Moorish American    </w:t>
      </w:r>
      <w:r>
        <w:t xml:space="preserve">   Islamism    </w:t>
      </w:r>
      <w:r>
        <w:t xml:space="preserve">   Ruth    </w:t>
      </w:r>
      <w:r>
        <w:t xml:space="preserve">   Friday    </w:t>
      </w:r>
      <w:r>
        <w:t xml:space="preserve">   Elohim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Moorish Science</dc:title>
  <dcterms:created xsi:type="dcterms:W3CDTF">2021-10-11T12:36:04Z</dcterms:created>
  <dcterms:modified xsi:type="dcterms:W3CDTF">2021-10-11T12:36:04Z</dcterms:modified>
</cp:coreProperties>
</file>