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Moors Murders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psychopathic    </w:t>
      </w:r>
      <w:r>
        <w:t xml:space="preserve">   death    </w:t>
      </w:r>
      <w:r>
        <w:t xml:space="preserve">   kidnapped    </w:t>
      </w:r>
      <w:r>
        <w:t xml:space="preserve">   glasgow    </w:t>
      </w:r>
      <w:r>
        <w:t xml:space="preserve">   ashworth    </w:t>
      </w:r>
      <w:r>
        <w:t xml:space="preserve">   scotland    </w:t>
      </w:r>
      <w:r>
        <w:t xml:space="preserve">   knife    </w:t>
      </w:r>
      <w:r>
        <w:t xml:space="preserve">   axe    </w:t>
      </w:r>
      <w:r>
        <w:t xml:space="preserve">   raped    </w:t>
      </w:r>
      <w:r>
        <w:t xml:space="preserve">   Stabbed    </w:t>
      </w:r>
      <w:r>
        <w:t xml:space="preserve">   ianbrady    </w:t>
      </w:r>
      <w:r>
        <w:t xml:space="preserve">   Moors    </w:t>
      </w:r>
      <w:r>
        <w:t xml:space="preserve">   Murders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Moors Murders</dc:title>
  <dcterms:created xsi:type="dcterms:W3CDTF">2021-10-11T12:36:34Z</dcterms:created>
  <dcterms:modified xsi:type="dcterms:W3CDTF">2021-10-11T12:36:34Z</dcterms:modified>
</cp:coreProperties>
</file>