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We will miss you    </w:t>
      </w:r>
      <w:r>
        <w:t xml:space="preserve">   Best class    </w:t>
      </w:r>
      <w:r>
        <w:t xml:space="preserve">   Eliana    </w:t>
      </w:r>
      <w:r>
        <w:t xml:space="preserve">   Elena    </w:t>
      </w:r>
      <w:r>
        <w:t xml:space="preserve">   Danila    </w:t>
      </w:r>
      <w:r>
        <w:t xml:space="preserve">   Hannah    </w:t>
      </w:r>
      <w:r>
        <w:t xml:space="preserve">   Leah    </w:t>
      </w:r>
      <w:r>
        <w:t xml:space="preserve">   Aron    </w:t>
      </w:r>
      <w:r>
        <w:t xml:space="preserve">   Aviv    </w:t>
      </w:r>
      <w:r>
        <w:t xml:space="preserve">   Jason    </w:t>
      </w:r>
      <w:r>
        <w:t xml:space="preserve">   Elliot    </w:t>
      </w:r>
      <w:r>
        <w:t xml:space="preserve">   George    </w:t>
      </w:r>
      <w:r>
        <w:t xml:space="preserve">   Chaim    </w:t>
      </w:r>
      <w:r>
        <w:t xml:space="preserve">   David    </w:t>
      </w:r>
      <w:r>
        <w:t xml:space="preserve">   Social studies    </w:t>
      </w:r>
      <w:r>
        <w:t xml:space="preserve">   Math    </w:t>
      </w:r>
      <w:r>
        <w:t xml:space="preserve">   Yafit    </w:t>
      </w:r>
      <w:r>
        <w:t xml:space="preserve">   Morah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Morah</dc:title>
  <dcterms:created xsi:type="dcterms:W3CDTF">2021-10-11T12:36:19Z</dcterms:created>
  <dcterms:modified xsi:type="dcterms:W3CDTF">2021-10-11T12:36:19Z</dcterms:modified>
</cp:coreProperties>
</file>