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Conscience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God Father    </w:t>
      </w:r>
      <w:r>
        <w:t xml:space="preserve">   Jesus Christ    </w:t>
      </w:r>
      <w:r>
        <w:t xml:space="preserve">   Holy Spirit    </w:t>
      </w:r>
      <w:r>
        <w:t xml:space="preserve">   intelligency    </w:t>
      </w:r>
      <w:r>
        <w:t xml:space="preserve">   think before    </w:t>
      </w:r>
      <w:r>
        <w:t xml:space="preserve">   behaviour    </w:t>
      </w:r>
      <w:r>
        <w:t xml:space="preserve">   code of conduct    </w:t>
      </w:r>
      <w:r>
        <w:t xml:space="preserve">   hear    </w:t>
      </w:r>
      <w:r>
        <w:t xml:space="preserve">   listen    </w:t>
      </w:r>
      <w:r>
        <w:t xml:space="preserve">   human capacity    </w:t>
      </w:r>
      <w:r>
        <w:t xml:space="preserve">   avoid evil    </w:t>
      </w:r>
      <w:r>
        <w:t xml:space="preserve">   do the good    </w:t>
      </w:r>
      <w:r>
        <w:t xml:space="preserve">   unmoral act    </w:t>
      </w:r>
      <w:r>
        <w:t xml:space="preserve">   God    </w:t>
      </w:r>
      <w:r>
        <w:t xml:space="preserve">   soul    </w:t>
      </w:r>
      <w:r>
        <w:t xml:space="preserve">   mind    </w:t>
      </w:r>
      <w:r>
        <w:t xml:space="preserve">   Moral    </w:t>
      </w:r>
      <w:r>
        <w:t xml:space="preserve">   Conscience    </w:t>
      </w:r>
      <w:r>
        <w:t xml:space="preserve">   Heart    </w:t>
      </w:r>
      <w:r>
        <w:t xml:space="preserve">   Judgment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Conscience</dc:title>
  <dcterms:created xsi:type="dcterms:W3CDTF">2021-10-11T12:36:09Z</dcterms:created>
  <dcterms:modified xsi:type="dcterms:W3CDTF">2021-10-11T12:36:09Z</dcterms:modified>
</cp:coreProperties>
</file>