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theorist who developed the 6 stages of moral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concern for others’ well being and needs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morality is based on personal principles as well as universal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concern only for personal wants and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programs that integrate ethical understanding, care, and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Trying to stay out of trouble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making decisions based on generally agreed upon principles of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some morality tied to them, but are mostly practical (driving on the right side of the road)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theorist who critiqued Kohlberg and developed the 3 positions of the Morality of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focus on the morality of the process by which laws or beliefs are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“changes in moral beliefs as a person grows older and gains maturity.” (Seifert, Sutton, 53)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producing positive consequences by exchanging favors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knowing versus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coordination of personal needs and values with those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decisions based on the morals of friends and peers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“a system of beliefs about what is right and good compared to what is wrong or bad.” (Seifert, Sutton, 53)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Moral Development </dc:title>
  <dcterms:created xsi:type="dcterms:W3CDTF">2021-10-11T12:35:29Z</dcterms:created>
  <dcterms:modified xsi:type="dcterms:W3CDTF">2021-10-11T12:35:29Z</dcterms:modified>
</cp:coreProperties>
</file>