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Moral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in moral beliefs as a person grows older and gains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explained how morality of justice develops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human rights—or more specifically, about respect for fairness, impartiality, equality, and individuals’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beliefs about what is right and good compared to what is wrong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, the most developed form of moral caring in Gilligan’s model includes the coordination of personal needs and values with those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 human responsibilities—more specifically, about caring for others, showing consideration for individuals’ needs, and interdependence among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level of moral development that includes ethics of obedience and punishment and ethics of market exchange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level of moral development that includes ethics of peer opinion and ethics of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basic kind of caring is a survival orientation, in which a person is concerned primarily with his or her own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level of moral development that includes ethics of social contract and ethics of self-chosen, universal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beliefs about human responsibilities, care, and consideration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more subtle moral position is caring for others, in which a person is concerned about others’ happiness and welfare, and about reconciling or integrating others’ needs where they conflict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practical programs that integrate ethical understanding, care, and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proposed three moral positions about the morality of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 Development Crossword</dc:title>
  <dcterms:created xsi:type="dcterms:W3CDTF">2021-10-11T12:36:48Z</dcterms:created>
  <dcterms:modified xsi:type="dcterms:W3CDTF">2021-10-11T12:36:48Z</dcterms:modified>
</cp:coreProperties>
</file>