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Moral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wrong    </w:t>
      </w:r>
      <w:r>
        <w:t xml:space="preserve">   action    </w:t>
      </w:r>
      <w:r>
        <w:t xml:space="preserve">   god    </w:t>
      </w:r>
      <w:r>
        <w:t xml:space="preserve">   bad    </w:t>
      </w:r>
      <w:r>
        <w:t xml:space="preserve">   physical    </w:t>
      </w:r>
      <w:r>
        <w:t xml:space="preserve">   suffering    </w:t>
      </w:r>
      <w:r>
        <w:t xml:space="preserve">   battle    </w:t>
      </w:r>
      <w:r>
        <w:t xml:space="preserve">   crime    </w:t>
      </w:r>
      <w:r>
        <w:t xml:space="preserve">   cruel    </w:t>
      </w:r>
      <w:r>
        <w:t xml:space="preserve">   kill    </w:t>
      </w:r>
      <w:r>
        <w:t xml:space="preserve">   evil    </w:t>
      </w:r>
      <w:r>
        <w:t xml:space="preserve">   moral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 Evil</dc:title>
  <dcterms:created xsi:type="dcterms:W3CDTF">2021-10-11T12:36:02Z</dcterms:created>
  <dcterms:modified xsi:type="dcterms:W3CDTF">2021-10-11T12:36:02Z</dcterms:modified>
</cp:coreProperties>
</file>