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Moral Theories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children are 5-10 years old, what does Piaget refer to this age group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of Piaget's stages do children either make these from authority or on their 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what group of students do they start to feel smart or dumb, better or worse that others? In the _____ school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created 8 stages about Psychosocial/Emotional Development?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adolescence are confused what group they git into, what are they experiencing?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children are 10 years and up, what does Piaget refer to this age range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Preconventional stage, children usually behave off of punishments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main word that is used in Piaget's stage of Intention?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of Kohlberg's stages do 0-15% of the population make it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which of Piaget's stage is the child either focused or not focused on the outcomes?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child learning about when they do not want to be dropped and wonder if they'll get fed.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of Kohlberg's stages goes up until the age of 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order of Kohlberg's stages, which stage is the second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conventional stage, what is it referred to when people want to follow the law and only obey rules?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children are taking charge of their life and what to ask many questions, they are being...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Moral Theories</dc:title>
  <dcterms:created xsi:type="dcterms:W3CDTF">2021-10-11T12:36:39Z</dcterms:created>
  <dcterms:modified xsi:type="dcterms:W3CDTF">2021-10-11T12:36:39Z</dcterms:modified>
</cp:coreProperties>
</file>