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Morality &amp; Development of Conscience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Beatitudes summarize the ____ followers of Jesus should strive to live in response to God and neighbor.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 is a power or habit that enables us to translate our Christian ideas into everyday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 conscience is both truthful and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Seeking and ___ God's will are the primary duties of a disciple of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pray for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Personal or actual ____ is any free and deliberate action, word, thought, or desire that turns us away from God's law of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gave humans two magnificent powers - intellect and ___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Christian morality is the ___ to respond to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is a practical judgment of reason enabling us to discern whether an action or attitude is good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enables us to believe in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Rooted in an act of the will, the ___ is one's purpose or motive for acting.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Original sin refers to that condition of ____ into which all humans are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enables us to trust God's promise of salvation.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sin is a stumbling block on the path of following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Christian morality is responsibility in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we turn away from God's will, we ____ our gift of freedom and become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God's command is for us to do good and ____ evil.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Morality &amp; Development of Conscience</dc:title>
  <dcterms:created xsi:type="dcterms:W3CDTF">2021-10-11T12:36:40Z</dcterms:created>
  <dcterms:modified xsi:type="dcterms:W3CDTF">2021-10-11T12:36:40Z</dcterms:modified>
</cp:coreProperties>
</file>