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material membrane) Allowing liquids or gases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 of behavior or way of thought 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Shockingly bad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greed for wealth or mortal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Based on or influenced by personal feelings, tastes, or opinions Deplorable   /  Shockingly bad in quality Conviction  /  A formal declaration that someone is guilty of a criminal offense, made by the verdict of a jury or the decision of a judge in a court of law Renunciation  /  The formal rejection of something, typically, a belief, claim, or course of action Sacrosanct   /  (especially of a principle, place, or routine) regarded as too important or valuable to be interfered with Idiosyncrasy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Recovering from an illness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work of literature portraying an idealized version of country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formal rejection of something, typically, a belief, claim,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Causing dryness through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use or skill to bring something about or to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Consisting of or associated with woods; wooded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lost the physical, mental, or moral qualities considered normal and desirable; showing evidence of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Disgust or sicken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opposition to a majority or official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Deserted of people and in a state of bleak and dismal emptiness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declaration that someone is guilty of a criminal offense, made by the verdict of a jury or the decision of a judge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involving gratification of the senses and physical and sexual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female cow, that has not borne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simple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cutting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uncertain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Worship, regard, or treat someone or something as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a species that ceases to exist in the chosen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 or their judgement) Not influenced by personal feelings or opinions in considering and 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instance of turning something aside from its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(especially of a principle, place, or routine) regarded as too important or valuable to be interfered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wreath of flowers and leaves worn on the head or hung 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Taking effect from a date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Vocab</dc:title>
  <dcterms:created xsi:type="dcterms:W3CDTF">2021-10-11T12:36:18Z</dcterms:created>
  <dcterms:modified xsi:type="dcterms:W3CDTF">2021-10-11T12:36:18Z</dcterms:modified>
</cp:coreProperties>
</file>