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Morality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intention    </w:t>
      </w:r>
      <w:r>
        <w:t xml:space="preserve">   prayer    </w:t>
      </w:r>
      <w:r>
        <w:t xml:space="preserve">   bible    </w:t>
      </w:r>
      <w:r>
        <w:t xml:space="preserve">   bad    </w:t>
      </w:r>
      <w:r>
        <w:t xml:space="preserve">   good    </w:t>
      </w:r>
      <w:r>
        <w:t xml:space="preserve">   wrong    </w:t>
      </w:r>
      <w:r>
        <w:t xml:space="preserve">   right    </w:t>
      </w:r>
      <w:r>
        <w:t xml:space="preserve">   choice    </w:t>
      </w:r>
      <w:r>
        <w:t xml:space="preserve">   sin    </w:t>
      </w:r>
      <w:r>
        <w:t xml:space="preserve">   venial sin    </w:t>
      </w:r>
      <w:r>
        <w:t xml:space="preserve">   mortal sin    </w:t>
      </w:r>
      <w:r>
        <w:t xml:space="preserve">   moral choice    </w:t>
      </w:r>
      <w:r>
        <w:t xml:space="preserve">   ten commandments    </w:t>
      </w:r>
      <w:r>
        <w:t xml:space="preserve">   conscience    </w:t>
      </w:r>
      <w:r>
        <w:t xml:space="preserve">   morality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Wordsearch</dc:title>
  <dcterms:created xsi:type="dcterms:W3CDTF">2021-10-11T12:36:23Z</dcterms:created>
  <dcterms:modified xsi:type="dcterms:W3CDTF">2021-10-11T12:36:23Z</dcterms:modified>
</cp:coreProperties>
</file>