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Morality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conscience is conditioned by our upbringing ___and other influences.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twofolds of virtue?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Morality is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Lord of the Flies what does Simon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______the idea that they apply to everyone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____represents the moral code that guides a person’s choices and behaviors throughout their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Morality is about..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Morality is a form of? pg 36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essential element to moral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of the book by William Golding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Purpose of Morality? To promote____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Morality impacts our everyday decisions, and those choices are directed by our____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Morality is the principles that govern our....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"virtues are relative to traditions".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beast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Complete the quote Simon says about the beast.. "Maybe the beast...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people born with morals to an extent?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Differentiation of intentions, decisions and actions between those that are distinguished as proper and those that are improper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said "Which is better to have rules and agree, or to hunt and kill?"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Morality and Ethics</dc:title>
  <dcterms:created xsi:type="dcterms:W3CDTF">2021-10-11T12:37:06Z</dcterms:created>
  <dcterms:modified xsi:type="dcterms:W3CDTF">2021-10-11T12:37:06Z</dcterms:modified>
</cp:coreProperties>
</file>