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Morality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correctness    </w:t>
      </w:r>
      <w:r>
        <w:t xml:space="preserve">   decency    </w:t>
      </w:r>
      <w:r>
        <w:t xml:space="preserve">   ethics    </w:t>
      </w:r>
      <w:r>
        <w:t xml:space="preserve">   goodness    </w:t>
      </w:r>
      <w:r>
        <w:t xml:space="preserve">   honesty    </w:t>
      </w:r>
      <w:r>
        <w:t xml:space="preserve">   honor    </w:t>
      </w:r>
      <w:r>
        <w:t xml:space="preserve">   integrity    </w:t>
      </w:r>
      <w:r>
        <w:t xml:space="preserve">   morality    </w:t>
      </w:r>
      <w:r>
        <w:t xml:space="preserve">   philosophy    </w:t>
      </w:r>
      <w:r>
        <w:t xml:space="preserve">   principles    </w:t>
      </w:r>
      <w:r>
        <w:t xml:space="preserve">   probity    </w:t>
      </w:r>
      <w:r>
        <w:t xml:space="preserve">   rectitude    </w:t>
      </w:r>
      <w:r>
        <w:t xml:space="preserve">   right-mindness    </w:t>
      </w:r>
      <w:r>
        <w:t xml:space="preserve">   rights vs wrongs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and Ethics</dc:title>
  <dcterms:created xsi:type="dcterms:W3CDTF">2021-10-12T20:20:21Z</dcterms:created>
  <dcterms:modified xsi:type="dcterms:W3CDTF">2021-10-12T20:20:21Z</dcterms:modified>
</cp:coreProperties>
</file>