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Mordern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Zora Hurston    </w:t>
      </w:r>
      <w:r>
        <w:t xml:space="preserve">   Charles Lindbergh    </w:t>
      </w:r>
      <w:r>
        <w:t xml:space="preserve">   Sinclair Lewis    </w:t>
      </w:r>
      <w:r>
        <w:t xml:space="preserve">   Scopes Monkey Trial    </w:t>
      </w:r>
      <w:r>
        <w:t xml:space="preserve">   Flapper    </w:t>
      </w:r>
      <w:r>
        <w:t xml:space="preserve">   Speakeasies    </w:t>
      </w:r>
      <w:r>
        <w:t xml:space="preserve">   Al Capone    </w:t>
      </w:r>
      <w:r>
        <w:t xml:space="preserve">   Billy Sunday    </w:t>
      </w:r>
      <w:r>
        <w:t xml:space="preserve">   George Gershwin    </w:t>
      </w:r>
      <w:r>
        <w:t xml:space="preserve">   Louis Armstrong    </w:t>
      </w:r>
      <w:r>
        <w:t xml:space="preserve">   Ernest Hemingway    </w:t>
      </w:r>
      <w:r>
        <w:t xml:space="preserve">   F Scott Fitzgerald    </w:t>
      </w:r>
      <w:r>
        <w:t xml:space="preserve">   Alcohol    </w:t>
      </w:r>
      <w:r>
        <w:t xml:space="preserve">   Chanel    </w:t>
      </w:r>
      <w:r>
        <w:t xml:space="preserve">   Kellogg    </w:t>
      </w:r>
      <w:r>
        <w:t xml:space="preserve">   Ford    </w:t>
      </w:r>
      <w:r>
        <w:t xml:space="preserve">   Jello    </w:t>
      </w:r>
      <w:r>
        <w:t xml:space="preserve">   Wringles Gum    </w:t>
      </w:r>
      <w:r>
        <w:t xml:space="preserve">   Campbells soup    </w:t>
      </w:r>
      <w:r>
        <w:t xml:space="preserve">   Cigar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Mordern Culture</dc:title>
  <dcterms:created xsi:type="dcterms:W3CDTF">2021-10-11T12:35:54Z</dcterms:created>
  <dcterms:modified xsi:type="dcterms:W3CDTF">2021-10-11T12:35:54Z</dcterms:modified>
</cp:coreProperties>
</file>