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Mordern Europe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proportional share assigned to a group or member of a group; allotment, a max, or fixed number or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religion faith of muslims, based on the teachings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making branch of a government whose members are elected or appointed legislative executive functions are combined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monotheistic religion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money used by a group or a nation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quality of life based on the amounts and kinds of goods and services a person can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organization of European nations whose numbers cooperate on economic,social,and political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religion based on the life and teachings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percentage of people who can read and write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king or queen is the official head of state but power is limited by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individuals iaan area of a specific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currency shared by the countries of the European Union since 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market value of all goods and services produced in a nation in one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government order preventing trade with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a“tax” imposed by a government on imported or exported 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Mordern Europe Crossword Puzzle </dc:title>
  <dcterms:created xsi:type="dcterms:W3CDTF">2021-10-11T12:36:42Z</dcterms:created>
  <dcterms:modified xsi:type="dcterms:W3CDTF">2021-10-11T12:36:42Z</dcterms:modified>
</cp:coreProperties>
</file>