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MoreOB - Back to the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Designed to apply traction upon the fetal scalp to assist maternal expulsive effort and it is unlikely to succeed in the absence of maternal expulsive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relationship between the leading edge of the presenting part and ischial spines (the skull, not caput in a vertex presentation) expressed in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Delayed or arrested progress in labour, irrespective of cause greater than 4 hours of &lt;0.5cm per hour dilation or no cervical dilation over 2 hours during the first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Patter of contractions leading to cervical effacement and dilation after 4cm dilation for nulliparous and 4-5cm for parous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Full Dilation to delivery of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mnemonic by MoreOB to safely complete an assisted vaginal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opening o the cervix measured in centimeters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Initiation of contractions in a pregnant woman who is not in labour to help her achieve a vaginal birth within 24-48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Fully dilated but awaiting for the urge to pus before the mother starts pushing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Immediately after delivery of the placenta to one hour postpartum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Regular uterine contractions plus cervical change (dilation and effacement) until fully dilated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use of vacuum or forceps to achieve a vaginal delivery in the second stage of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Presence of uterine activity resulting in progressive effacement and dilation of the cervix proceeding to the active phase (nulliparous=4cm, parous 4-5cm)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Thinning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goal as a team is to _______________ assisted vaginal deliveries by 5%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assisted vaginal delivery, the women should be given a clear _____________ describing the procedure and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communication tool used when caring for all labouring women to review risk factors, evaluate current fetal status and review the management plan.  It is similar to the idea of a surgical pause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Comprehensive performance improvement program that creates a culture of patient safety in obstetrical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Changing ones position in labour to help optimize the mother's comfort and progression of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Labour contractions are not adequate to ensure cervical dilation and/or fetal descent therefore, enhancement of contractions is necessary (oxytocin or artificial rupture of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Immediately after delivery of the baby to delivery of placenta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the letter "B" stand for in the MoreOB mnemonic for assisted vaginal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MoreOB - Back to the Basics </dc:title>
  <dcterms:created xsi:type="dcterms:W3CDTF">2021-10-11T12:36:14Z</dcterms:created>
  <dcterms:modified xsi:type="dcterms:W3CDTF">2021-10-11T12:36:14Z</dcterms:modified>
</cp:coreProperties>
</file>