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More Cats. Less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set up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set up to provide help and raise money for a good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in and care for a child or pet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people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direction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 actions; actions that cause extreme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offers or signs sup to help with something, often for no or little payy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swarm, usually of insects or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that houses and cares for homeless, lost, or abandoned animals, mostly dogs and 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Cats. Less Help</dc:title>
  <dcterms:created xsi:type="dcterms:W3CDTF">2021-10-11T12:35:52Z</dcterms:created>
  <dcterms:modified xsi:type="dcterms:W3CDTF">2021-10-11T12:35:52Z</dcterms:modified>
</cp:coreProperties>
</file>