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Christmas Mysteries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Frosty    </w:t>
      </w:r>
      <w:r>
        <w:t xml:space="preserve">   Manger    </w:t>
      </w:r>
      <w:r>
        <w:t xml:space="preserve">   Shepherds    </w:t>
      </w:r>
      <w:r>
        <w:t xml:space="preserve">   Angel    </w:t>
      </w:r>
      <w:r>
        <w:t xml:space="preserve">   Tree    </w:t>
      </w:r>
      <w:r>
        <w:t xml:space="preserve">   Christmas    </w:t>
      </w:r>
      <w:r>
        <w:t xml:space="preserve">   Merry    </w:t>
      </w:r>
      <w:r>
        <w:t xml:space="preserve">   Melchior    </w:t>
      </w:r>
      <w:r>
        <w:t xml:space="preserve">   Caspar    </w:t>
      </w:r>
      <w:r>
        <w:t xml:space="preserve">   Balthazar    </w:t>
      </w:r>
      <w:r>
        <w:t xml:space="preserve">   Gingerbread    </w:t>
      </w:r>
      <w:r>
        <w:t xml:space="preserve">   Presents    </w:t>
      </w:r>
      <w:r>
        <w:t xml:space="preserve">   Snowflake    </w:t>
      </w:r>
      <w:r>
        <w:t xml:space="preserve">   Wreath    </w:t>
      </w:r>
      <w:r>
        <w:t xml:space="preserve">   Stockings    </w:t>
      </w:r>
      <w:r>
        <w:t xml:space="preserve">   Holly    </w:t>
      </w:r>
      <w:r>
        <w:t xml:space="preserve">   Reindeer    </w:t>
      </w:r>
      <w:r>
        <w:t xml:space="preserve">   Rudolph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Jesus    </w:t>
      </w:r>
      <w:r>
        <w:t xml:space="preserve">   Mary    </w:t>
      </w:r>
      <w:r>
        <w:t xml:space="preserve">   Joseph    </w:t>
      </w:r>
      <w:r>
        <w:t xml:space="preserve">   Santa    </w:t>
      </w:r>
      <w:r>
        <w:t xml:space="preserve">   Amahl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Christmas Mysteries</dc:title>
  <dcterms:created xsi:type="dcterms:W3CDTF">2021-10-11T12:37:08Z</dcterms:created>
  <dcterms:modified xsi:type="dcterms:W3CDTF">2021-10-11T12:37:08Z</dcterms:modified>
</cp:coreProperties>
</file>