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More Classical Word Puzzles!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Over how many songs did Mozart write?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got my ticket for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all instruments 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did we learn about yesterday? (Hint, he was deaf)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Fish, and chips 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Mozart died when he was what age?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Mozart was born in which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Mozart was left-______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time period was Mozart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a 5-lettered woodwind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composer did we learn about on the first day? (Hint, he BAROQUE the window!)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a six-lettered string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Composer is on todays coloring page?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More Classical Word Puzzles!</dc:title>
  <dcterms:created xsi:type="dcterms:W3CDTF">2021-10-11T12:36:04Z</dcterms:created>
  <dcterms:modified xsi:type="dcterms:W3CDTF">2021-10-11T12:36:04Z</dcterms:modified>
</cp:coreProperties>
</file>