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Clay!</w:t>
      </w:r>
    </w:p>
    <w:p>
      <w:pPr>
        <w:pStyle w:val="Questions"/>
      </w:pPr>
      <w:r>
        <w:t xml:space="preserve">1. YEWLLO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RDE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GEERN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ELUB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CABLK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PUEPLR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LBUE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OBWRN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RLOIGLN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ORDNU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INETNDGIN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OGIMLDN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Clay!</dc:title>
  <dcterms:created xsi:type="dcterms:W3CDTF">2021-10-11T12:35:43Z</dcterms:created>
  <dcterms:modified xsi:type="dcterms:W3CDTF">2021-10-11T12:35:43Z</dcterms:modified>
</cp:coreProperties>
</file>