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Humble - Less Judgmental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Dogs    </w:t>
      </w:r>
      <w:r>
        <w:t xml:space="preserve">   Humble    </w:t>
      </w:r>
      <w:r>
        <w:t xml:space="preserve">   Condemning    </w:t>
      </w:r>
      <w:r>
        <w:t xml:space="preserve">   Insensitive    </w:t>
      </w:r>
      <w:r>
        <w:t xml:space="preserve">   Judge    </w:t>
      </w:r>
      <w:r>
        <w:t xml:space="preserve">   Fault Finder    </w:t>
      </w:r>
      <w:r>
        <w:t xml:space="preserve">   Critic    </w:t>
      </w:r>
      <w:r>
        <w:t xml:space="preserve">   Discern    </w:t>
      </w:r>
      <w:r>
        <w:t xml:space="preserve">   False Prophets    </w:t>
      </w:r>
      <w:r>
        <w:t xml:space="preserve">   Beam    </w:t>
      </w:r>
      <w:r>
        <w:t xml:space="preserve">   Fruitful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Humble - Less Judgmental</dc:title>
  <dcterms:created xsi:type="dcterms:W3CDTF">2021-10-11T12:36:32Z</dcterms:created>
  <dcterms:modified xsi:type="dcterms:W3CDTF">2021-10-11T12:36:32Z</dcterms:modified>
</cp:coreProperties>
</file>