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Landmark Supreme COurt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Internment of Japanese Americans was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Issue in Ca. v Bakke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Gibbons v Ogden the court held that the federal gov controlled _____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case from which stated temporarily blocked the death penealty?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Schools can search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Forced Busing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Reynolds v Sims voting districts must be roughy the same_____.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court's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Wallace v Jaffree a moment of ________ declared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amendment protected #6?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Suspects must be informed of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Legalized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Issue in Tx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Searched warrants served illegally are not permissable as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President was taken to Court for using his power to cover up evidence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Landmark Supreme COurt Cases</dc:title>
  <dcterms:created xsi:type="dcterms:W3CDTF">2021-10-11T12:36:35Z</dcterms:created>
  <dcterms:modified xsi:type="dcterms:W3CDTF">2021-10-11T12:36:35Z</dcterms:modified>
</cp:coreProperties>
</file>