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refer    </w:t>
      </w:r>
      <w:r>
        <w:t xml:space="preserve">   subtraction    </w:t>
      </w:r>
      <w:r>
        <w:t xml:space="preserve">   distract    </w:t>
      </w:r>
      <w:r>
        <w:t xml:space="preserve">   admit    </w:t>
      </w:r>
      <w:r>
        <w:t xml:space="preserve">   omit    </w:t>
      </w:r>
      <w:r>
        <w:t xml:space="preserve">   offered    </w:t>
      </w:r>
      <w:r>
        <w:t xml:space="preserve">   references    </w:t>
      </w:r>
      <w:r>
        <w:t xml:space="preserve">   submit    </w:t>
      </w:r>
      <w:r>
        <w:t xml:space="preserve">   attract    </w:t>
      </w:r>
      <w:r>
        <w:t xml:space="preserve">   commitment    </w:t>
      </w:r>
      <w:r>
        <w:t xml:space="preserve">   contracted    </w:t>
      </w:r>
      <w:r>
        <w:t xml:space="preserve">   tranmission    </w:t>
      </w:r>
      <w:r>
        <w:t xml:space="preserve">   suffer    </w:t>
      </w:r>
      <w:r>
        <w:t xml:space="preserve">   dismissed    </w:t>
      </w:r>
      <w:r>
        <w:t xml:space="preserve">   transfer    </w:t>
      </w:r>
      <w:r>
        <w:t xml:space="preserve">   permit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Latin Roots</dc:title>
  <dcterms:created xsi:type="dcterms:W3CDTF">2021-10-11T12:36:44Z</dcterms:created>
  <dcterms:modified xsi:type="dcterms:W3CDTF">2021-10-11T12:36:44Z</dcterms:modified>
</cp:coreProperties>
</file>