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More Math's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where two lines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 line crosses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Bread _____ in the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Changing something for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few boxes put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a Cartesian plane the vertical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a Cartesian plane the horizontal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doesn't stay the same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Math's words</dc:title>
  <dcterms:created xsi:type="dcterms:W3CDTF">2021-10-11T12:36:12Z</dcterms:created>
  <dcterms:modified xsi:type="dcterms:W3CDTF">2021-10-11T12:36:12Z</dcterms:modified>
</cp:coreProperties>
</file>