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More Mesopotamian Empires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Nebuchadnezzar built the __ for a homesick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Persian ruler who united and expanded the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Hebrew captive who read the "handwriting on the wall"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Zoroastrian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Persian religious leader/thinker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Assyrian ruler who attempted to take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"The Lord's annointed" Persian emperor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Assyrian ruler who took over Damascus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called him "servant" because God used him to punish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of government through departments and subdivisions administered by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Assyrians adopted Sumerian writing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Assyrians lived in northern Mesopotamia along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Neo-Babylonian co-ruler who saw the handwriting on the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Economy in which people exchanged goods for other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Assyrian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Persian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Neo-Babylonian capital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 Mesopotamian Empires </dc:title>
  <dcterms:created xsi:type="dcterms:W3CDTF">2021-10-11T12:36:53Z</dcterms:created>
  <dcterms:modified xsi:type="dcterms:W3CDTF">2021-10-11T12:36:53Z</dcterms:modified>
</cp:coreProperties>
</file>