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"More On"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Ammonites    </w:t>
      </w:r>
      <w:r>
        <w:t xml:space="preserve">   Ashtoreth    </w:t>
      </w:r>
      <w:r>
        <w:t xml:space="preserve">   astray    </w:t>
      </w:r>
      <w:r>
        <w:t xml:space="preserve">   betrayal    </w:t>
      </w:r>
      <w:r>
        <w:t xml:space="preserve">   concubines    </w:t>
      </w:r>
      <w:r>
        <w:t xml:space="preserve">   David    </w:t>
      </w:r>
      <w:r>
        <w:t xml:space="preserve">   deceived    </w:t>
      </w:r>
      <w:r>
        <w:t xml:space="preserve">   Edomites    </w:t>
      </w:r>
      <w:r>
        <w:t xml:space="preserve">   evil    </w:t>
      </w:r>
      <w:r>
        <w:t xml:space="preserve">   false    </w:t>
      </w:r>
      <w:r>
        <w:t xml:space="preserve">   folly    </w:t>
      </w:r>
      <w:r>
        <w:t xml:space="preserve">   foreign gods    </w:t>
      </w:r>
      <w:r>
        <w:t xml:space="preserve">   Hittites    </w:t>
      </w:r>
      <w:r>
        <w:t xml:space="preserve">   idols    </w:t>
      </w:r>
      <w:r>
        <w:t xml:space="preserve">   kingdom    </w:t>
      </w:r>
      <w:r>
        <w:t xml:space="preserve">   misguided    </w:t>
      </w:r>
      <w:r>
        <w:t xml:space="preserve">   Moabites    </w:t>
      </w:r>
      <w:r>
        <w:t xml:space="preserve">   Molek    </w:t>
      </w:r>
      <w:r>
        <w:t xml:space="preserve">   mothers-in-law    </w:t>
      </w:r>
      <w:r>
        <w:t xml:space="preserve">   sacrifices    </w:t>
      </w:r>
      <w:r>
        <w:t xml:space="preserve">   Sidonians    </w:t>
      </w:r>
      <w:r>
        <w:t xml:space="preserve">   unfaithful    </w:t>
      </w:r>
      <w:r>
        <w:t xml:space="preserve">   wisdom    </w:t>
      </w:r>
      <w:r>
        <w:t xml:space="preserve">   wives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"More On" Solomon</dc:title>
  <dcterms:created xsi:type="dcterms:W3CDTF">2021-10-10T23:51:37Z</dcterms:created>
  <dcterms:modified xsi:type="dcterms:W3CDTF">2021-10-10T23:51:37Z</dcterms:modified>
</cp:coreProperties>
</file>