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Or Less/All Or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invisible to the naked eye, especially one that causes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Macrocosm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miniature world; something that resembles something else on a very small 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Omnivorous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Omnipotent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or trivial 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Panacea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in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Magnitude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satisfy an appetite fully; to gratify to excess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Polygamy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as one is asked or ordered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or utencil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Omnipresent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Well-stocked or abundantly supplied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exclamation or oath, often obscene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Magnanimous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Plentiful; In large amounts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Copious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Magnate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Noble and generous, especially in forgiving; not petty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Megalomainia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wealthy, influenced person, especially in buisiness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Miniscule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Greatness of importance or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Microcosm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mental illness in which a person has exaggerated ideas of his or her own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of having more than one spouse at a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Microbe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shape with many straight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Satiate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Uproar; Divine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Pandemonium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cure for all diseases or troubles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Expletive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unlimited power; all powerfull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Minutia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 everywhere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Replete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Feeding on both plants and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Totalitarian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Referring to a form of government in which one person or party holds absolute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Implement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Or Less/All Or Nothing</dc:title>
  <dcterms:created xsi:type="dcterms:W3CDTF">2021-10-11T12:35:44Z</dcterms:created>
  <dcterms:modified xsi:type="dcterms:W3CDTF">2021-10-11T12:35:44Z</dcterms:modified>
</cp:coreProperties>
</file>